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园长管理经验与专业成长故事集</w:t>
      </w:r>
    </w:p>
    <w:p>
      <w:r>
        <w:rPr>
          <w:rFonts w:ascii="宋体" w:hAnsi="宋体" w:eastAsia="宋体"/>
          <w:sz w:val="24"/>
        </w:rPr>
        <w:t>李志宇主编；贾宏燕，赵爱云，原燕副主编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园长管理经验与专业成长故事集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李志宇主编；贾宏燕，赵爱云，原燕副主编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本书出售、求购地址：https://www.jiaokey.com/book/detail/14465383.html</w:t>
      </w:r>
    </w:p>
    <w:p>
      <w:r>
        <w:t>更多相关图书推荐：https://www.jiaokey.com</w:t>
      </w:r>
    </w:p>
    <w:p>
      <w:r>
        <w:t>李志宇主编；贾宏燕，赵爱云，原燕副主编 其他作品：https://www.jiaokey.com/tag/李志宇主编；贾宏燕，赵爱云，原燕副主编.html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关键词搜索：https://www.jiaokey.com/tag/园长管理经验与专业成长故事集.html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