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4  总37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4  总37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本书出售、求购地址：https://www.jiaokey.com/book/detail/14465270.html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4  总37.html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