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6  总39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6  总39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本书出售、求购地址：https://www.jiaokey.com/book/detail/14465268.html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6  总39.html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