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12  总45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12  总45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本书出售、求购地址：https://www.jiaokey.com/book/detail/14465263.html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12  总45.html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