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8  总53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8  总53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本书出售、求购地址：https://www.jiaokey.com/book/detail/14465256.html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8  总53.html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