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8  总65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8  总65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本书出售、求购地址：https://www.jiaokey.com/book/detail/14465245.html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8  总65.html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