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黔南布依族苗族自治州、地方志资料汇编  民族部分  黔南布依族简介（初稿）总第3集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黔南布依族苗族自治州、地方志资料汇编  民族部分  黔南布依族简介（初稿）总第3集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本书出售、求购地址：https://www.jiaokey.com/book/detail/14465222.html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关键词搜索：https://www.jiaokey.com/tag/黔南布依族苗族自治州、地方志资料汇编  民族部分  黔南布依族简介（初稿）总第3集.html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