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企业篇  3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企业篇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本书出售、求购地址：https://www.jiaokey.com/book/detail/14465048.html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贵阳市委组织部 出版图书：https://www.jiaokey.com/tag/贵阳市委组织部.html</w:t>
      </w:r>
    </w:p>
    <w:p>
      <w:r>
        <w:t>关键词搜索：https://www.jiaokey.com/tag/探索与实践  企业篇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