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书名：黔东南州扶贫政策汇编</w:t>
      </w:r>
    </w:p>
    <w:p>
      <w:r>
        <w:t>作者：&lt;font color=Red&gt;黔&lt;/font&gt;东南州扶贫开发领导小组</w:t>
      </w:r>
    </w:p>
    <w:p>
      <w:r>
        <w:t>出版社：黔东南州扶贫开发领导小组,2015.12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黔东南州扶贫政策汇编 评论地址：https://www.jiaokey.com/book/detail/14464902.html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