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书名：雄奇的梵净山</w:t>
      </w:r>
    </w:p>
    <w:p>
      <w:r>
        <w:t>作者：98中国&lt;font color=Red&gt;梵&lt;/font&gt;净山国际旅游节组委会办公室，铜仁地区文联编</w:t>
      </w:r>
    </w:p>
    <w:p>
      <w:r>
        <w:t>出版社：铜仁地区文联,1998.03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雄奇的梵净山 评论地址：https://www.jiaokey.com/book/detail/14464861.html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