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书名：农建工程惠民利  毕节地区坡改梯工程资料汇编  1991-2002</w:t>
      </w:r>
    </w:p>
    <w:p>
      <w:r>
        <w:t>作者：彭华昌主编</w:t>
      </w:r>
    </w:p>
    <w:p>
      <w:r>
        <w:t>出版社：毕节地区农业办公室,2003.12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农建工程惠民利  毕节地区坡改梯工程资料汇编  1991-2002 评论地址：https://www.jiaokey.com/book/detail/14464853.html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