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贵州省林业统计资料  1950-1989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贵州省林业统计资料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本书出售、求购地址：https://www.jiaokey.com/book/detail/14464790.html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关键词搜索：https://www.jiaokey.com/tag/贵州省林业统计资料  1950-1989.html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