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  多重视角下的中国民法  文化传统、现行规范与跨域比较</w:t>
      </w:r>
    </w:p>
    <w:p>
      <w:r>
        <w:rPr>
          <w:rFonts w:ascii="宋体" w:hAnsi="宋体" w:eastAsia="宋体"/>
          <w:sz w:val="24"/>
        </w:rPr>
        <w:t>陈夏红主编；葛江虬编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  多重视角下的中国民法  文化传统、现行规范与跨域比较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陈夏红主编；葛江虬编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本书出售、求购地址：https://www.jiaokey.com/book/detail/14464739.html</w:t>
      </w:r>
    </w:p>
    <w:p>
      <w:r>
        <w:t>更多相关图书推荐：https://www.jiaokey.com</w:t>
      </w:r>
    </w:p>
    <w:p>
      <w:r>
        <w:t>陈夏红主编；葛江虬编 其他作品：https://www.jiaokey.com/tag/陈夏红主编；葛江虬编.html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关键词搜索：https://www.jiaokey.com/tag/中国民法  多重视角下的中国民法  文化传统、现行规范与跨域比较.html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