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在线社交网络分析与信息传播丛书  虚拟社区发现与演化</w:t>
      </w:r>
    </w:p>
    <w:p>
      <w:r>
        <w:rPr>
          <w:rFonts w:ascii="宋体" w:hAnsi="宋体" w:eastAsia="宋体"/>
          <w:sz w:val="24"/>
        </w:rPr>
        <w:t>吴斌，张云雷著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在线社交网络分析与信息传播丛书  虚拟社区发现与演化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吴斌，张云雷著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本书出售、求购地址：https://www.jiaokey.com/book/detail/14464728.html</w:t>
      </w:r>
    </w:p>
    <w:p>
      <w:r>
        <w:t>更多相关图书推荐：https://www.jiaokey.com</w:t>
      </w:r>
    </w:p>
    <w:p>
      <w:r>
        <w:t>吴斌，张云雷著 其他作品：https://www.jiaokey.com/tag/吴斌，张云雷著.html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关键词搜索：https://www.jiaokey.com/tag/在线社交网络分析与信息传播丛书  虚拟社区发现与演化.html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