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报告文学卷  中国作家协会唯一授权  代表2014-2017年度中国文学成就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报告文学卷  中国作家协会唯一授权  代表2014-2017年度中国文学成就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本书出售、求购地址：https://www.jiaokey.com/book/detail/14464723.html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报告文学卷  中国作家协会唯一授权  代表2014-2017年度中国文学成就.html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