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第七届鲁迅文学奖  获奖作品集  中短篇小说卷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第七届鲁迅文学奖  获奖作品集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本书出售、求购地址：https://www.jiaokey.com/book/detail/14464722.html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关键词搜索：https://www.jiaokey.com/tag/第七届鲁迅文学奖  获奖作品集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