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创业研究经典文献述评</w:t>
      </w:r>
    </w:p>
    <w:p>
      <w:r>
        <w:rPr>
          <w:rFonts w:ascii="宋体" w:hAnsi="宋体" w:eastAsia="宋体"/>
          <w:sz w:val="24"/>
        </w:rPr>
        <w:t>张玉利主编；杨俊，于晓宇，窦军生副主编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创业研究经典文献述评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张玉利主编；杨俊，于晓宇，窦军生副主编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本书出售、求购地址：https://www.jiaokey.com/book/detail/14464721.html</w:t>
      </w:r>
    </w:p>
    <w:p>
      <w:r>
        <w:t>更多相关图书推荐：https://www.jiaokey.com</w:t>
      </w:r>
    </w:p>
    <w:p>
      <w:r>
        <w:t>张玉利主编；杨俊，于晓宇，窦军生副主编 其他作品：https://www.jiaokey.com/tag/张玉利主编；杨俊，于晓宇，窦军生副主编.html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关键词搜索：https://www.jiaokey.com/tag/创业研究经典文献述评.html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