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中国破产法  中国破产法的现代化  从《大清破产律》到《企业破产法》  1906-2006</w:t>
      </w:r>
    </w:p>
    <w:p>
      <w:r>
        <w:rPr>
          <w:rFonts w:ascii="宋体" w:hAnsi="宋体" w:eastAsia="宋体"/>
          <w:sz w:val="24"/>
        </w:rPr>
        <w:t>陈夏红主编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中国破产法  中国破产法的现代化  从《大清破产律》到《企业破产法》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本书出售、求购地址：https://www.jiaokey.com/book/detail/14464718.html</w:t>
      </w:r>
    </w:p>
    <w:p>
      <w:r>
        <w:t>更多相关图书推荐：https://www.jiaokey.com</w:t>
      </w:r>
    </w:p>
    <w:p>
      <w:r>
        <w:t>陈夏红主编 其他作品：https://www.jiaokey.com/tag/陈夏红主编.html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关键词搜索：https://www.jiaokey.com/tag/中国破产法  中国破产法的现代化  从《大清破产律》到《企业破产法》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