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书名：基因中的人类简史</w:t>
      </w:r>
    </w:p>
    <w:p>
      <w:r>
        <w:t>作者：（澳）克里斯廷·肯奈利著；李孚声，杨欣然译</w:t>
      </w:r>
    </w:p>
    <w:p>
      <w:r>
        <w:t>出版社：成都:天地出版社,2018.10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基因中的人类简史 评论地址：https://www.jiaokey.com/book/detail/14464705.html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