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书名：汉朝风云人物纪事  下</w:t>
      </w:r>
    </w:p>
    <w:p>
      <w:r>
        <w:t>作者：刘立祥著</w:t>
      </w:r>
    </w:p>
    <w:p>
      <w:r>
        <w:t>出版社：陕西人民出版社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汉朝风云人物纪事  下 评论地址：https://www.jiaokey.com/book/detail/14464704.html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