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论文零被引面面观</w:t>
      </w:r>
    </w:p>
    <w:p>
      <w:r>
        <w:rPr>
          <w:rFonts w:ascii="宋体" w:hAnsi="宋体" w:eastAsia="宋体"/>
          <w:sz w:val="24"/>
        </w:rPr>
        <w:t>潘云涛，梁立明，高继平，武夷山著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论文零被引面面观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潘云涛，梁立明，高继平，武夷山著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本书出售、求购地址：https://www.jiaokey.com/book/detail/14464702.html</w:t>
      </w:r>
    </w:p>
    <w:p>
      <w:r>
        <w:t>更多相关图书推荐：https://www.jiaokey.com</w:t>
      </w:r>
    </w:p>
    <w:p>
      <w:r>
        <w:t>潘云涛，梁立明，高继平，武夷山著 其他作品：https://www.jiaokey.com/tag/潘云涛，梁立明，高继平，武夷山著.html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关键词搜索：https://www.jiaokey.com/tag/论文零被引面面观.html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