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米沃什诗集  3  故土追忆</w:t>
      </w:r>
    </w:p>
    <w:p>
      <w:r>
        <w:rPr>
          <w:rFonts w:ascii="宋体" w:hAnsi="宋体" w:eastAsia="宋体"/>
          <w:sz w:val="24"/>
        </w:rPr>
        <w:t>（波兰）切斯瓦夫·米沃什著；杨德友译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米沃什诗集  3  故土追忆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（波兰）切斯瓦夫·米沃什著；杨德友译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本书出售、求购地址：https://www.jiaokey.com/book/detail/14464677.html</w:t>
      </w:r>
    </w:p>
    <w:p>
      <w:r>
        <w:t>更多相关图书推荐：https://www.jiaokey.com</w:t>
      </w:r>
    </w:p>
    <w:p>
      <w:r>
        <w:t>（波兰）切斯瓦夫·米沃什著；杨德友译 其他作品：https://www.jiaokey.com/tag/（波兰）切斯瓦夫·米沃什著；杨德友译.html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关键词搜索：https://www.jiaokey.com/tag/米沃什诗集  3  故土追忆.html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