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基于引黄灌区土地变化的可持续性评价研究</w:t>
      </w:r>
    </w:p>
    <w:p>
      <w:r>
        <w:rPr>
          <w:rFonts w:ascii="宋体" w:hAnsi="宋体" w:eastAsia="宋体"/>
          <w:sz w:val="24"/>
        </w:rPr>
        <w:t>张鹏岩，秦明周著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基于引黄灌区土地变化的可持续性评价研究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张鹏岩，秦明周著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本书出售、求购地址：https://www.jiaokey.com/book/detail/14464671.html</w:t>
      </w:r>
    </w:p>
    <w:p>
      <w:r>
        <w:t>更多相关图书推荐：https://www.jiaokey.com</w:t>
      </w:r>
    </w:p>
    <w:p>
      <w:r>
        <w:t>张鹏岩，秦明周著 其他作品：https://www.jiaokey.com/tag/张鹏岩，秦明周著.html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关键词搜索：https://www.jiaokey.com/tag/基于引黄灌区土地变化的可持续性评价研究.html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