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书名：大数据背景下外语实验教学研究</w:t>
      </w:r>
    </w:p>
    <w:p>
      <w:r>
        <w:t>作者：汪涛主编；张明尧，贾玉敏副主编</w:t>
      </w:r>
    </w:p>
    <w:p>
      <w:r>
        <w:t>出版社：武汉：武汉大学出版社</w:t>
      </w:r>
    </w:p>
    <w:p>
      <w:r>
        <w:t>出版日期：2018.09</w:t>
      </w:r>
    </w:p>
    <w:p>
      <w:r>
        <w:t>总页数：287</w:t>
      </w:r>
    </w:p>
    <w:p>
      <w:r>
        <w:t>更多请访问教客网: www.jiaokey.com</w:t>
      </w:r>
    </w:p>
    <w:p>
      <w:r>
        <w:t>大数据背景下外语实验教学研究 评论地址：https://www.jiaokey.com/book/detail/14464629.html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