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书名：财务自由之路  2  3年内让你的个人资产翻一番</w:t>
      </w:r>
    </w:p>
    <w:p>
      <w:r>
        <w:t>作者：（德）博多·舍费尔，赵禹霏译</w:t>
      </w:r>
    </w:p>
    <w:p>
      <w:r>
        <w:t>出版社：北京:现代出版社,2018.09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财务自由之路  2  3年内让你的个人资产翻一番 评论地址：https://www.jiaokey.com/book/detail/14464617.html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