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上市公司盈余管理手段分析与识别研究</w:t>
      </w:r>
    </w:p>
    <w:p>
      <w:r>
        <w:rPr>
          <w:rFonts w:ascii="宋体" w:hAnsi="宋体" w:eastAsia="宋体"/>
          <w:sz w:val="24"/>
        </w:rPr>
        <w:t>罗勇，李敬飞等著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上市公司盈余管理手段分析与识别研究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罗勇，李敬飞等著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本书出售、求购地址：https://www.jiaokey.com/book/detail/14464609.html</w:t>
      </w:r>
    </w:p>
    <w:p>
      <w:r>
        <w:t>更多相关图书推荐：https://www.jiaokey.com</w:t>
      </w:r>
    </w:p>
    <w:p>
      <w:r>
        <w:t>罗勇，李敬飞等著 其他作品：https://www.jiaokey.com/tag/罗勇，李敬飞等著.html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关键词搜索：https://www.jiaokey.com/tag/上市公司盈余管理手段分析与识别研究.html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