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活着多好呀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活着多好呀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本书出售、求购地址：https://www.jiaokey.com/book/detail/14464607.html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关键词搜索：https://www.jiaokey.com/tag/活着多好呀.html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