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华为流程变革  责权利梳理与流程体系建设</w:t>
      </w:r>
    </w:p>
    <w:p>
      <w:r>
        <w:rPr>
          <w:rFonts w:ascii="宋体" w:hAnsi="宋体" w:eastAsia="宋体"/>
          <w:sz w:val="24"/>
        </w:rPr>
        <w:t>胡伟，郑超，韩茹著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华为流程变革  责权利梳理与流程体系建设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胡伟，郑超，韩茹著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本书出售、求购地址：https://www.jiaokey.com/book/detail/14464605.html</w:t>
      </w:r>
    </w:p>
    <w:p>
      <w:r>
        <w:t>更多相关图书推荐：https://www.jiaokey.com</w:t>
      </w:r>
    </w:p>
    <w:p>
      <w:r>
        <w:t>胡伟，郑超，韩茹著 其他作品：https://www.jiaokey.com/tag/胡伟，郑超，韩茹著.html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关键词搜索：https://www.jiaokey.com/tag/华为流程变革  责权利梳理与流程体系建设.html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