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马伯乐  完整版</w:t>
      </w:r>
    </w:p>
    <w:p>
      <w:r>
        <w:rPr>
          <w:rFonts w:ascii="宋体" w:hAnsi="宋体" w:eastAsia="宋体"/>
          <w:sz w:val="24"/>
        </w:rPr>
        <w:t>萧红著；葛浩文续写；林丽君翻译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马伯乐  完整版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萧红著；葛浩文续写；林丽君翻译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本书出售、求购地址：https://www.jiaokey.com/book/detail/14464598.html</w:t>
      </w:r>
    </w:p>
    <w:p>
      <w:r>
        <w:t>更多相关图书推荐：https://www.jiaokey.com</w:t>
      </w:r>
    </w:p>
    <w:p>
      <w:r>
        <w:t>萧红著；葛浩文续写；林丽君翻译 其他作品：https://www.jiaokey.com/tag/萧红著；葛浩文续写；林丽君翻译.html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关键词搜索：https://www.jiaokey.com/tag/马伯乐  完整版.html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