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爱情故事的两个版本</w:t>
      </w:r>
    </w:p>
    <w:p>
      <w:r>
        <w:rPr>
          <w:rFonts w:ascii="宋体" w:hAnsi="宋体" w:eastAsia="宋体"/>
          <w:sz w:val="24"/>
        </w:rPr>
        <w:t>（塞尔维亚）雅丝米娜·米哈伊洛维奇，米洛拉德·帕维奇著；刘媛译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爱情故事的两个版本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（塞尔维亚）雅丝米娜·米哈伊洛维奇，米洛拉德·帕维奇著；刘媛译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文学-作品综合集-塞尔维亚-现代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本书出售、求购地址：https://www.jiaokey.com/book/detail/14464583.html</w:t>
      </w:r>
    </w:p>
    <w:p>
      <w:r>
        <w:t>更多相关图书推荐：https://www.jiaokey.com</w:t>
      </w:r>
    </w:p>
    <w:p>
      <w:r>
        <w:t>（塞尔维亚）雅丝米娜·米哈伊洛维奇，米洛拉德·帕维奇著；刘媛译 其他作品：https://www.jiaokey.com/tag/（塞尔维亚）雅丝米娜·米哈伊洛维奇，米洛拉德·帕维奇著；刘媛译.html</w:t>
      </w:r>
    </w:p>
    <w:p>
      <w:r>
        <w:t>杭州:浙江文艺出版社,2018.08 出版图书：https://www.jiaokey.com/tag/杭州:浙江文艺出版社,2018.08.html</w:t>
      </w:r>
    </w:p>
    <w:p>
      <w:r>
        <w:t>关键词搜索：https://www.jiaokey.com/tag/文学-作品综合集-塞尔维亚-现代.html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