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中国短经典  月光下的银匠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中国短经典  月光下的银匠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本书出售、求购地址：https://www.jiaokey.com/book/detail/14464572.html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关键词搜索：https://www.jiaokey.com/tag/中国短经典  月光下的银匠.html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