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怎样为书籍编制索引</w:t>
      </w:r>
    </w:p>
    <w:p>
      <w:r>
        <w:rPr>
          <w:rFonts w:ascii="宋体" w:hAnsi="宋体" w:eastAsia="宋体"/>
          <w:sz w:val="24"/>
        </w:rPr>
        <w:t>NancyC.Mulvany著；吴波，尚文博译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怎样为书籍编制索引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NancyC.Mulvany著；吴波，尚文博译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本书出售、求购地址：https://www.jiaokey.com/book/detail/14464570.html</w:t>
      </w:r>
    </w:p>
    <w:p>
      <w:r>
        <w:t>更多相关图书推荐：https://www.jiaokey.com</w:t>
      </w:r>
    </w:p>
    <w:p>
      <w:r>
        <w:t>NancyC.Mulvany著；吴波，尚文博译 其他作品：https://www.jiaokey.com/tag/NancyC.Mulvany著；吴波，尚文博译.html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关键词搜索：https://www.jiaokey.com/tag/怎样为书籍编制索引.html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