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中国短经典  哪年夏天在海边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中国短经典  哪年夏天在海边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本书出售、求购地址：https://www.jiaokey.com/book/detail/14464566.html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关键词搜索：https://www.jiaokey.com/tag/中国短经典  哪年夏天在海边.html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