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守望黑夜  神秘魔幻的乡村风土人情</w:t>
      </w:r>
    </w:p>
    <w:p>
      <w:r>
        <w:rPr>
          <w:rFonts w:ascii="宋体" w:hAnsi="宋体" w:eastAsia="宋体"/>
          <w:sz w:val="24"/>
        </w:rPr>
        <w:t>陆东平编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守望黑夜  神秘魔幻的乡村风土人情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本书出售、求购地址：https://www.jiaokey.com/book/detail/14464562.html</w:t>
      </w:r>
    </w:p>
    <w:p>
      <w:r>
        <w:t>更多相关图书推荐：https://www.jiaokey.com</w:t>
      </w:r>
    </w:p>
    <w:p>
      <w:r>
        <w:t>陆东平编 其他作品：https://www.jiaokey.com/tag/陆东平编.html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关键词搜索：https://www.jiaokey.com/tag/守望黑夜  神秘魔幻的乡村风土人情.html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