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啤酒经济学</w:t>
      </w:r>
    </w:p>
    <w:p>
      <w:r>
        <w:rPr>
          <w:rFonts w:ascii="宋体" w:hAnsi="宋体" w:eastAsia="宋体"/>
          <w:sz w:val="24"/>
        </w:rPr>
        <w:t>（比）约翰·思文（Johan Swinnen），（美）德文·布里斯基（Devin Briski）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（比）约翰·思文（Johan Swinnen），（美）德文·布里斯基（Devin Briski）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本书出售、求购地址：https://www.jiaokey.com/book/detail/14464520.html</w:t>
      </w:r>
    </w:p>
    <w:p>
      <w:r>
        <w:t>更多相关图书推荐：https://www.jiaokey.com</w:t>
      </w:r>
    </w:p>
    <w:p>
      <w:r>
        <w:t>（比）约翰·思文（Johan Swinnen），（美）德文·布里斯基（Devin Briski） 其他作品：https://www.jiaokey.com/tag/（比）约翰·思文（Johan Swinnen），（美）德文·布里斯基（Devin Briski）.html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关键词搜索：https://www.jiaokey.com/tag/啤酒经济学.html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