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拜占庭货币史  上</w:t>
      </w:r>
    </w:p>
    <w:p>
      <w:r>
        <w:rPr>
          <w:rFonts w:ascii="宋体" w:hAnsi="宋体" w:eastAsia="宋体"/>
          <w:sz w:val="24"/>
        </w:rPr>
        <w:t>（英）菲利普·格里尔森著；武宝成译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拜占庭货币史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（英）菲利普·格里尔森著；武宝成译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本书出售、求购地址：https://www.jiaokey.com/book/detail/14464517.html</w:t>
      </w:r>
    </w:p>
    <w:p>
      <w:r>
        <w:t>更多相关图书推荐：https://www.jiaokey.com</w:t>
      </w:r>
    </w:p>
    <w:p>
      <w:r>
        <w:t>（英）菲利普·格里尔森著；武宝成译 其他作品：https://www.jiaokey.com/tag/（英）菲利普·格里尔森著；武宝成译.html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关键词搜索：https://www.jiaokey.com/tag/拜占庭货币史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