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刑罚理性四部曲  2  刑罚理性评论  刑罚的正当性反思  第2版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刑罚理性四部曲  2  刑罚理性评论  刑罚的正当性反思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本书出售、求购地址：https://www.jiaokey.com/book/detail/14464496.html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关键词搜索：https://www.jiaokey.com/tag/刑罚理性四部曲  2  刑罚理性评论  刑罚的正当性反思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