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现代性的磨难  20世纪初期中国司法改革  1901-1937</w:t>
      </w:r>
    </w:p>
    <w:p>
      <w:r>
        <w:rPr>
          <w:rFonts w:ascii="宋体" w:hAnsi="宋体" w:eastAsia="宋体"/>
          <w:sz w:val="24"/>
        </w:rPr>
        <w:t>（美）徐小群著；杨明，冯申译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现代性的磨难  20世纪初期中国司法改革  1901-1937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（美）徐小群著；杨明，冯申译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本书出售、求购地址：https://www.jiaokey.com/book/detail/14464494.html</w:t>
      </w:r>
    </w:p>
    <w:p>
      <w:r>
        <w:t>更多相关图书推荐：https://www.jiaokey.com</w:t>
      </w:r>
    </w:p>
    <w:p>
      <w:r>
        <w:t>（美）徐小群著；杨明，冯申译 其他作品：https://www.jiaokey.com/tag/（美）徐小群著；杨明，冯申译.html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关键词搜索：https://www.jiaokey.com/tag/现代性的磨难  20世纪初期中国司法改革  1901-1937.html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