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鬼文化视野中的唐前志怪小说  L</w:t>
      </w:r>
    </w:p>
    <w:p>
      <w:r>
        <w:rPr>
          <w:rFonts w:ascii="宋体" w:hAnsi="宋体" w:eastAsia="宋体"/>
          <w:sz w:val="24"/>
        </w:rPr>
        <w:t>金官布著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鬼文化视野中的唐前志怪小说 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金官布著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本书出售、求购地址：https://www.jiaokey.com/book/detail/14464491.html</w:t>
      </w:r>
    </w:p>
    <w:p>
      <w:r>
        <w:t>更多相关图书推荐：https://www.jiaokey.com</w:t>
      </w:r>
    </w:p>
    <w:p>
      <w:r>
        <w:t>金官布著 其他作品：https://www.jiaokey.com/tag/金官布著.html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关键词搜索：https://www.jiaokey.com/tag/鬼文化视野中的唐前志怪小说 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