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书名：去北地再去北地</w:t>
      </w:r>
    </w:p>
    <w:p>
      <w:r>
        <w:t>作者：陈保平，陈丹燕著</w:t>
      </w:r>
    </w:p>
    <w:p>
      <w:r>
        <w:t>出版社：杭州:浙江文艺出版社,2018.08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去北地再去北地 评论地址：https://www.jiaokey.com/book/detail/14464485.html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