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书名：一切都在孤独里成全  叔本华的人生智慧</w:t>
      </w:r>
    </w:p>
    <w:p>
      <w:r>
        <w:t>作者:叔本华，文通天下出品</w:t>
      </w:r>
    </w:p>
    <w:p>
      <w:r>
        <w:t>出版社:苏州:古吴轩出版社,2018.09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一切都在孤独里成全  叔本华的人生智慧评论地址：https://www.jiaokey.com/book/detail/14464473.html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