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何为经典  何以经典  英国现实主义小说家的经典化历程研究</w:t>
      </w:r>
    </w:p>
    <w:p>
      <w:r>
        <w:rPr>
          <w:rFonts w:ascii="宋体" w:hAnsi="宋体" w:eastAsia="宋体"/>
          <w:sz w:val="24"/>
        </w:rPr>
        <w:t>黄伟珍著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何为经典  何以经典  英国现实主义小说家的经典化历程研究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小说研究-英国-19世纪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本书出售、求购地址：https://www.jiaokey.com/book/detail/14464470.html</w:t>
      </w:r>
    </w:p>
    <w:p>
      <w:r>
        <w:t>更多相关图书推荐：https://www.jiaokey.com</w:t>
      </w:r>
    </w:p>
    <w:p>
      <w:r>
        <w:t>黄伟珍著 其他作品：https://www.jiaokey.com/tag/黄伟珍著.html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关键词搜索：https://www.jiaokey.com/tag/小说研究-英国-19世纪.html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