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我与西南联大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我与西南联大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本书出售、求购地址：https://www.jiaokey.com/book/detail/14464448.html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关键词搜索：https://www.jiaokey.com/tag/我与西南联大.html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