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第七届鲁迅文学奖  获奖作品集  诗歌卷  中国作家协会唯一授权  代表2014-2017年度中国文学成就</w:t>
      </w:r>
    </w:p>
    <w:p>
      <w:r>
        <w:rPr>
          <w:rFonts w:ascii="宋体" w:hAnsi="宋体" w:eastAsia="宋体"/>
          <w:sz w:val="24"/>
        </w:rPr>
        <w:t>中国作家协会鲁迅文学奖评奖办公室编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第七届鲁迅文学奖  获奖作品集  诗歌卷  中国作家协会唯一授权  代表2014-2017年度中国文学成就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中国作家协会鲁迅文学奖评奖办公室编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本书出售、求购地址：https://www.jiaokey.com/book/detail/14464440.html</w:t>
      </w:r>
    </w:p>
    <w:p>
      <w:r>
        <w:t>更多相关图书推荐：https://www.jiaokey.com</w:t>
      </w:r>
    </w:p>
    <w:p>
      <w:r>
        <w:t>中国作家协会鲁迅文学奖评奖办公室编 其他作品：https://www.jiaokey.com/tag/中国作家协会鲁迅文学奖评奖办公室编.html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关键词搜索：https://www.jiaokey.com/tag/第七届鲁迅文学奖  获奖作品集  诗歌卷  中国作家协会唯一授权  代表2014-2017年度中国文学成就.html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