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图解商业模式  企业如何高效经营，提高利润</w:t>
      </w:r>
    </w:p>
    <w:p>
      <w:r>
        <w:rPr>
          <w:rFonts w:ascii="宋体" w:hAnsi="宋体" w:eastAsia="宋体"/>
          <w:sz w:val="24"/>
        </w:rPr>
        <w:t>（日）池本正纯著；耿丽敏译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图解商业模式  企业如何高效经营，提高利润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（日）池本正纯著；耿丽敏译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本书出售、求购地址：https://www.jiaokey.com/book/detail/14464435.html</w:t>
      </w:r>
    </w:p>
    <w:p>
      <w:r>
        <w:t>更多相关图书推荐：https://www.jiaokey.com</w:t>
      </w:r>
    </w:p>
    <w:p>
      <w:r>
        <w:t>（日）池本正纯著；耿丽敏译 其他作品：https://www.jiaokey.com/tag/（日）池本正纯著；耿丽敏译.html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关键词搜索：https://www.jiaokey.com/tag/图解商业模式  企业如何高效经营，提高利润.html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