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书名：李商隐诗学体系研究</w:t>
      </w:r>
    </w:p>
    <w:p>
      <w:r>
        <w:t>作者：刘青海著</w:t>
      </w:r>
    </w:p>
    <w:p>
      <w:r>
        <w:t>出版社：上海:上海古籍出版社,2018.06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李商隐诗学体系研究 评论地址：https://www.jiaokey.com/book/detail/14464423.html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