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书名：合伙人的自我修养</w:t>
      </w:r>
    </w:p>
    <w:p>
      <w:r>
        <w:t>作者：张诗信，王学敏著</w:t>
      </w:r>
    </w:p>
    <w:p>
      <w:r>
        <w:t>出版社：北京:企业管理出版社,2018.07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合伙人的自我修养 评论地址：https://www.jiaokey.com/book/detail/14464399.html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