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在股市大崩溃前抛出的人  巴鲁克自传  典藏版</w:t>
      </w:r>
    </w:p>
    <w:p>
      <w:r>
        <w:rPr>
          <w:rFonts w:ascii="宋体" w:hAnsi="宋体" w:eastAsia="宋体"/>
          <w:sz w:val="24"/>
        </w:rPr>
        <w:t>（美）伯纳德·巴鲁克（Bernard M. Baruch）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在股市大崩溃前抛出的人  巴鲁克自传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（美）伯纳德·巴鲁克（Bernard M. Baruch）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本书出售、求购地址：https://www.jiaokey.com/book/detail/14464391.html</w:t>
      </w:r>
    </w:p>
    <w:p>
      <w:r>
        <w:t>更多相关图书推荐：https://www.jiaokey.com</w:t>
      </w:r>
    </w:p>
    <w:p>
      <w:r>
        <w:t>（美）伯纳德·巴鲁克（Bernard M. Baruch） 其他作品：https://www.jiaokey.com/tag/（美）伯纳德·巴鲁克（Bernard M. Baruch）.html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关键词搜索：https://www.jiaokey.com/tag/在股市大崩溃前抛出的人  巴鲁克自传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