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技术与应用  原书第10版</w:t>
      </w:r>
    </w:p>
    <w:p>
      <w:r>
        <w:rPr>
          <w:rFonts w:ascii="宋体" w:hAnsi="宋体" w:eastAsia="宋体"/>
          <w:sz w:val="24"/>
        </w:rPr>
        <w:t>（美）大卫·M.克伦克（David M. Kroenke），兰德尔·J.博伊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技术与应用  原书第10版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（美）大卫·M.克伦克（David M. Kroenke），兰德尔·J.博伊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本书出售、求购地址：https://www.jiaokey.com/book/detail/14464379.html</w:t>
      </w:r>
    </w:p>
    <w:p>
      <w:r>
        <w:t>更多相关图书推荐：https://www.jiaokey.com</w:t>
      </w:r>
    </w:p>
    <w:p>
      <w:r>
        <w:t>（美）大卫·M.克伦克（David M. Kroenke），兰德尔·J.博伊 其他作品：https://www.jiaokey.com/tag/（美）大卫·M.克伦克（David M. Kroenke），兰德尔·J.博伊.html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关键词搜索：https://www.jiaokey.com/tag/管理信息系统  技术与应用  原书第10版.html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