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目的与体系  古典哲学基础上的德国刑法学新思考</w:t>
      </w:r>
    </w:p>
    <w:p>
      <w:r>
        <w:rPr>
          <w:rFonts w:ascii="宋体" w:hAnsi="宋体" w:eastAsia="宋体"/>
          <w:sz w:val="24"/>
        </w:rPr>
        <w:t>（德）米夏埃尔·帕夫利克著；赵书鸿等译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目的与体系  古典哲学基础上的德国刑法学新思考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（德）米夏埃尔·帕夫利克著；赵书鸿等译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本书出售、求购地址：https://www.jiaokey.com/book/detail/14464371.html</w:t>
      </w:r>
    </w:p>
    <w:p>
      <w:r>
        <w:t>更多相关图书推荐：https://www.jiaokey.com</w:t>
      </w:r>
    </w:p>
    <w:p>
      <w:r>
        <w:t>（德）米夏埃尔·帕夫利克著；赵书鸿等译 其他作品：https://www.jiaokey.com/tag/（德）米夏埃尔·帕夫利克著；赵书鸿等译.html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关键词搜索：https://www.jiaokey.com/tag/目的与体系  古典哲学基础上的德国刑法学新思考.html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